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国际植物新品种保护联盟热点议题和议事规程</w:t>
      </w:r>
    </w:p>
    <w:p>
      <w:r>
        <w:rPr>
          <w:rFonts w:ascii="宋体" w:hAnsi="宋体" w:eastAsia="宋体"/>
          <w:sz w:val="24"/>
        </w:rPr>
        <w:t>宋敏等编著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国际植物新品种保护联盟热点议题和议事规程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本书出售、求购地址：https://www.jiaokey.com/book/detail/14435167.html</w:t>
      </w:r>
    </w:p>
    <w:p>
      <w:r>
        <w:t>更多相关图书推荐：https://www.jiaokey.com</w:t>
      </w:r>
    </w:p>
    <w:p>
      <w:r>
        <w:t>宋敏等编著 其他作品：https://www.jiaokey.com/tag/宋敏等编著.html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关键词搜索：https://www.jiaokey.com/tag/国际植物新品种保护联盟热点议题和议事规程.html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