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窗外飞过一只鸟  如何成为一个观鸟者</w:t>
      </w:r>
    </w:p>
    <w:p>
      <w:r>
        <w:rPr>
          <w:rFonts w:ascii="宋体" w:hAnsi="宋体" w:eastAsia="宋体"/>
          <w:sz w:val="24"/>
        </w:rPr>
        <w:t>（英）西蒙·巴恩斯著；廖晓东译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窗外飞过一只鸟  如何成为一个观鸟者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（英）西蒙·巴恩斯著；廖晓东译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本书出售、求购地址：https://www.jiaokey.com/book/detail/14435180.html</w:t>
      </w:r>
    </w:p>
    <w:p>
      <w:r>
        <w:t>更多相关图书推荐：https://www.jiaokey.com</w:t>
      </w:r>
    </w:p>
    <w:p>
      <w:r>
        <w:t>（英）西蒙·巴恩斯著；廖晓东译 其他作品：https://www.jiaokey.com/tag/（英）西蒙·巴恩斯著；廖晓东译.html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关键词搜索：https://www.jiaokey.com/tag/窗外飞过一只鸟  如何成为一个观鸟者.html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