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以喜欢的方式去生活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以喜欢的方式去生活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本书出售、求购地址：https://www.jiaokey.com/book/detail/14435234.html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关键词搜索：https://www.jiaokey.com/tag/以喜欢的方式去生活.html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