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书名：语之可  第4辑  12  流水别意谁短长</w:t>
      </w:r>
    </w:p>
    <w:p>
      <w:r>
        <w:t>作者：张亚丽主编</w:t>
      </w:r>
    </w:p>
    <w:p>
      <w:r>
        <w:t>出版社：北京:现代出版社,2017.12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语之可  第4辑  12  流水别意谁短长 评论地址：https://www.jiaokey.com/book/detail/14435275.html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