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城乡规划GIS空间分析方法</w:t>
      </w:r>
    </w:p>
    <w:p>
      <w:r>
        <w:rPr>
          <w:rFonts w:ascii="宋体" w:hAnsi="宋体" w:eastAsia="宋体"/>
          <w:sz w:val="24"/>
        </w:rPr>
        <w:t>韩贵锋，孙忠伟著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城乡规划GIS空间分析方法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韩贵锋，孙忠伟著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本书出售、求购地址：https://www.jiaokey.com/book/detail/14435356.html</w:t>
      </w:r>
    </w:p>
    <w:p>
      <w:r>
        <w:t>更多相关图书推荐：https://www.jiaokey.com</w:t>
      </w:r>
    </w:p>
    <w:p>
      <w:r>
        <w:t>韩贵锋，孙忠伟著 其他作品：https://www.jiaokey.com/tag/韩贵锋，孙忠伟著.html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关键词搜索：https://www.jiaokey.com/tag/城乡规划GIS空间分析方法.html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