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 仿真及其在光学课程中的应用  第2版</w:t>
      </w:r>
    </w:p>
    <w:p>
      <w:r>
        <w:rPr>
          <w:rFonts w:ascii="宋体" w:hAnsi="宋体" w:eastAsia="宋体"/>
          <w:sz w:val="24"/>
        </w:rPr>
        <w:t>胡章芳，王小发，席兵，罗元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 仿真及其在光学课程中的应用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胡章芳，王小发，席兵，罗元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本书出售、求购地址：https://www.jiaokey.com/book/detail/14435371.html</w:t>
      </w:r>
    </w:p>
    <w:p>
      <w:r>
        <w:t>更多相关图书推荐：https://www.jiaokey.com</w:t>
      </w:r>
    </w:p>
    <w:p>
      <w:r>
        <w:t>胡章芳，王小发，席兵，罗元 其他作品：https://www.jiaokey.com/tag/胡章芳，王小发，席兵，罗元.html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关键词搜索：https://www.jiaokey.com/tag/MATLAB 仿真及其在光学课程中的应用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