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镁基储氢材料吸放氢性能的理论研究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镁基储氢材料吸放氢性能的理论研究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本书出售、求购地址：https://www.jiaokey.com/book/detail/14435381.html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关键词搜索：https://www.jiaokey.com/tag/镁基储氢材料吸放氢性能的理论研究.html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