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PWA实战  面向下一代的Progressive Web APP</w:t>
      </w:r>
    </w:p>
    <w:p>
      <w:r>
        <w:rPr>
          <w:rFonts w:ascii="宋体" w:hAnsi="宋体" w:eastAsia="宋体"/>
          <w:sz w:val="24"/>
        </w:rPr>
        <w:t>（美）Dean Alan Hume（迪恩·艾伦·休姆）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PWA实战  面向下一代的Progressive Web 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Alan Hume（迪恩·艾伦·休姆）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本书出售、求购地址：https://www.jiaokey.com/book/detail/14435388.html</w:t>
      </w:r>
    </w:p>
    <w:p>
      <w:r>
        <w:t>更多相关图书推荐：https://www.jiaokey.com</w:t>
      </w:r>
    </w:p>
    <w:p>
      <w:r>
        <w:t>（美）Dean Alan Hume（迪恩·艾伦·休姆） 其他作品：https://www.jiaokey.com/tag/（美）Dean Alan Hume（迪恩·艾伦·休姆）.html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关键词搜索：https://www.jiaokey.com/tag/PWA实战  面向下一代的Progressive Web 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