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中国-中南半岛地缘环境特征与战略格局分析图集</w:t>
      </w:r>
    </w:p>
    <w:p>
      <w:r>
        <w:rPr>
          <w:rFonts w:ascii="宋体" w:hAnsi="宋体" w:eastAsia="宋体"/>
          <w:sz w:val="24"/>
        </w:rPr>
        <w:t>付晶莹，江东，郝蒙蒙著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中国-中南半岛地缘环境特征与战略格局分析图集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付晶莹，江东，郝蒙蒙著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本书出售、求购地址：https://www.jiaokey.com/book/detail/14435402.html</w:t>
      </w:r>
    </w:p>
    <w:p>
      <w:r>
        <w:t>更多相关图书推荐：https://www.jiaokey.com</w:t>
      </w:r>
    </w:p>
    <w:p>
      <w:r>
        <w:t>付晶莹，江东，郝蒙蒙著 其他作品：https://www.jiaokey.com/tag/付晶莹，江东，郝蒙蒙著.html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关键词搜索：https://www.jiaokey.com/tag/中国-中南半岛地缘环境特征与战略格局分析图集.html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