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民商法理论热点及实务研究</w:t>
      </w:r>
    </w:p>
    <w:p>
      <w:r>
        <w:rPr>
          <w:rFonts w:ascii="宋体" w:hAnsi="宋体" w:eastAsia="宋体"/>
          <w:sz w:val="24"/>
        </w:rPr>
        <w:t>陈萍，桂舒，文小梅，丁福灵著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民商法理论热点及实务研究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陈萍，桂舒，文小梅，丁福灵著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本书出售、求购地址：https://www.jiaokey.com/book/detail/14435441.html</w:t>
      </w:r>
    </w:p>
    <w:p>
      <w:r>
        <w:t>更多相关图书推荐：https://www.jiaokey.com</w:t>
      </w:r>
    </w:p>
    <w:p>
      <w:r>
        <w:t>陈萍，桂舒，文小梅，丁福灵著 其他作品：https://www.jiaokey.com/tag/陈萍，桂舒，文小梅，丁福灵著.html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关键词搜索：https://www.jiaokey.com/tag/民商法理论热点及实务研究.html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