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能量系统分析的热经济学方法概论</w:t>
      </w:r>
    </w:p>
    <w:p>
      <w:r>
        <w:rPr>
          <w:rFonts w:ascii="宋体" w:hAnsi="宋体" w:eastAsia="宋体"/>
          <w:sz w:val="24"/>
        </w:rPr>
        <w:t>穆永强，张晓东主编；王春生，王勇副主编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能量系统分析的热经济学方法概论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穆永强，张晓东主编；王春生，王勇副主编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本书出售、求购地址：https://www.jiaokey.com/book/detail/14435447.html</w:t>
      </w:r>
    </w:p>
    <w:p>
      <w:r>
        <w:t>更多相关图书推荐：https://www.jiaokey.com</w:t>
      </w:r>
    </w:p>
    <w:p>
      <w:r>
        <w:t>穆永强，张晓东主编；王春生，王勇副主编 其他作品：https://www.jiaokey.com/tag/穆永强，张晓东主编；王春生，王勇副主编.html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关键词搜索：https://www.jiaokey.com/tag/能量系统分析的热经济学方法概论.html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