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中国分布式能源系统综合效益分析方法及案例研究</w:t>
      </w:r>
    </w:p>
    <w:p>
      <w:r>
        <w:rPr>
          <w:rFonts w:ascii="宋体" w:hAnsi="宋体" w:eastAsia="宋体"/>
          <w:sz w:val="24"/>
        </w:rPr>
        <w:t>欧训民，刘汉思，袁杰辉著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中国分布式能源系统综合效益分析方法及案例研究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欧训民，刘汉思，袁杰辉著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本书出售、求购地址：https://www.jiaokey.com/book/detail/14435490.html</w:t>
      </w:r>
    </w:p>
    <w:p>
      <w:r>
        <w:t>更多相关图书推荐：https://www.jiaokey.com</w:t>
      </w:r>
    </w:p>
    <w:p>
      <w:r>
        <w:t>欧训民，刘汉思，袁杰辉著 其他作品：https://www.jiaokey.com/tag/欧训民，刘汉思，袁杰辉著.html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关键词搜索：https://www.jiaokey.com/tag/中国分布式能源系统综合效益分析方法及案例研究.html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