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绘见森林  色铅笔天然植物图绘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绘见森林  色铅笔天然植物图绘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本书出售、求购地址：https://www.jiaokey.com/book/detail/14435508.html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关键词搜索：https://www.jiaokey.com/tag/绘见森林  色铅笔天然植物图绘.html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