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书名：汉石经室题跋</w:t>
      </w:r>
    </w:p>
    <w:p>
      <w:r>
        <w:t>作者：（清）沈树镛著；柴志光，高贞杰编</w:t>
      </w:r>
    </w:p>
    <w:p>
      <w:r>
        <w:t>出版社：上海：上海远东出版社</w:t>
      </w:r>
    </w:p>
    <w:p>
      <w:r>
        <w:t>出版日期：2018.01</w:t>
      </w:r>
    </w:p>
    <w:p>
      <w:r>
        <w:t>总页数：331</w:t>
      </w:r>
    </w:p>
    <w:p>
      <w:r>
        <w:t>更多请访问教客网: www.jiaokey.com</w:t>
      </w:r>
    </w:p>
    <w:p>
      <w:r>
        <w:t>汉石经室题跋 评论地址：https://www.jiaokey.com/book/detail/14435517.html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