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大城市治理的主要风险及其法律应对</w:t>
      </w:r>
    </w:p>
    <w:p>
      <w:r>
        <w:rPr>
          <w:rFonts w:ascii="宋体" w:hAnsi="宋体" w:eastAsia="宋体"/>
          <w:sz w:val="24"/>
        </w:rPr>
        <w:t>季卫东，杨力编著；李培林丛书主编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大城市治理的主要风险及其法律应对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季卫东，杨力编著；李培林丛书主编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本书出售、求购地址：https://www.jiaokey.com/book/detail/14435546.html</w:t>
      </w:r>
    </w:p>
    <w:p>
      <w:r>
        <w:t>更多相关图书推荐：https://www.jiaokey.com</w:t>
      </w:r>
    </w:p>
    <w:p>
      <w:r>
        <w:t>季卫东，杨力编著；李培林丛书主编 其他作品：https://www.jiaokey.com/tag/季卫东，杨力编著；李培林丛书主编.html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关键词搜索：https://www.jiaokey.com/tag/大城市治理的主要风险及其法律应对.html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