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中小企业物流与采购实战指南系列  中小企业供应商管理实战全书</w:t>
      </w:r>
    </w:p>
    <w:p>
      <w:r>
        <w:rPr>
          <w:rFonts w:ascii="宋体" w:hAnsi="宋体" w:eastAsia="宋体"/>
          <w:sz w:val="24"/>
        </w:rPr>
        <w:t>辛童著作著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中小企业物流与采购实战指南系列  中小企业供应商管理实战全书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辛童著作著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本书出售、求购地址：https://www.jiaokey.com/book/detail/14435625.html</w:t>
      </w:r>
    </w:p>
    <w:p>
      <w:r>
        <w:t>更多相关图书推荐：https://www.jiaokey.com</w:t>
      </w:r>
    </w:p>
    <w:p>
      <w:r>
        <w:t>辛童著作著 其他作品：https://www.jiaokey.com/tag/辛童著作著.html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关键词搜索：https://www.jiaokey.com/tag/中小企业物流与采购实战指南系列  中小企业供应商管理实战全书.html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