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经济全球化背景下市场营销管理的理论与应用</w:t>
      </w:r>
    </w:p>
    <w:p>
      <w:r>
        <w:rPr>
          <w:rFonts w:ascii="宋体" w:hAnsi="宋体" w:eastAsia="宋体"/>
          <w:sz w:val="24"/>
        </w:rPr>
        <w:t>张育洁，刘静茹著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经济全球化背景下市场营销管理的理论与应用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张育洁，刘静茹著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本书出售、求购地址：https://www.jiaokey.com/book/detail/14435640.html</w:t>
      </w:r>
    </w:p>
    <w:p>
      <w:r>
        <w:t>更多相关图书推荐：https://www.jiaokey.com</w:t>
      </w:r>
    </w:p>
    <w:p>
      <w:r>
        <w:t>张育洁，刘静茹著 其他作品：https://www.jiaokey.com/tag/张育洁，刘静茹著.html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关键词搜索：https://www.jiaokey.com/tag/经济全球化背景下市场营销管理的理论与应用.html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