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人力资源体系与e-HR信息化建设</w:t>
      </w:r>
    </w:p>
    <w:p>
      <w:r>
        <w:rPr>
          <w:rFonts w:ascii="宋体" w:hAnsi="宋体" w:eastAsia="宋体"/>
          <w:sz w:val="24"/>
        </w:rPr>
        <w:t>刘书生，陈莹，王美佳著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人力资源体系与e-HR信息化建设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刘书生，陈莹，王美佳著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本书出售、求购地址：https://www.jiaokey.com/book/detail/14435682.html</w:t>
      </w:r>
    </w:p>
    <w:p>
      <w:r>
        <w:t>更多相关图书推荐：https://www.jiaokey.com</w:t>
      </w:r>
    </w:p>
    <w:p>
      <w:r>
        <w:t>刘书生，陈莹，王美佳著 其他作品：https://www.jiaokey.com/tag/刘书生，陈莹，王美佳著.html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关键词搜索：https://www.jiaokey.com/tag/人力资源体系与e-HR信息化建设.html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