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刑事诉讼检察监督权运行论  以审前羁押检察监督和死刑复核检察监督为视角的展开</w:t>
      </w:r>
    </w:p>
    <w:p>
      <w:r>
        <w:rPr>
          <w:rFonts w:ascii="宋体" w:hAnsi="宋体" w:eastAsia="宋体"/>
          <w:sz w:val="24"/>
        </w:rPr>
        <w:t>马珊珊，姜明著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刑事诉讼检察监督权运行论  以审前羁押检察监督和死刑复核检察监督为视角的展开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马珊珊，姜明著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本书出售、求购地址：https://www.jiaokey.com/book/detail/14435784.html</w:t>
      </w:r>
    </w:p>
    <w:p>
      <w:r>
        <w:t>更多相关图书推荐：https://www.jiaokey.com</w:t>
      </w:r>
    </w:p>
    <w:p>
      <w:r>
        <w:t>马珊珊，姜明著 其他作品：https://www.jiaokey.com/tag/马珊珊，姜明著.html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关键词搜索：https://www.jiaokey.com/tag/刑事诉讼检察监督权运行论  以审前羁押检察监督和死刑复核检察监督为视角的展开.html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