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跨境电子商务平台服务创新与风险管控</w:t>
      </w:r>
    </w:p>
    <w:p>
      <w:r>
        <w:rPr>
          <w:rFonts w:ascii="宋体" w:hAnsi="宋体" w:eastAsia="宋体"/>
          <w:sz w:val="24"/>
        </w:rPr>
        <w:t>李文立，逯宇铎，徐延峰著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跨境电子商务平台服务创新与风险管控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李文立，逯宇铎，徐延峰著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本书出售、求购地址：https://www.jiaokey.com/book/detail/14435804.html</w:t>
      </w:r>
    </w:p>
    <w:p>
      <w:r>
        <w:t>更多相关图书推荐：https://www.jiaokey.com</w:t>
      </w:r>
    </w:p>
    <w:p>
      <w:r>
        <w:t>李文立，逯宇铎，徐延峰著 其他作品：https://www.jiaokey.com/tag/李文立，逯宇铎，徐延峰著.html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关键词搜索：https://www.jiaokey.com/tag/跨境电子商务平台服务创新与风险管控.html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