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书名：孩子，我们一起读书吧</w:t>
      </w:r>
    </w:p>
    <w:p>
      <w:r>
        <w:t>作者：骆艾琳编著</w:t>
      </w:r>
    </w:p>
    <w:p>
      <w:r>
        <w:t>出版社：杭州：浙江教育出版社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孩子，我们一起读书吧 评论地址：https://www.jiaokey.com/book/detail/14435845.html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