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书名：会飞的教室</w:t>
      </w:r>
    </w:p>
    <w:p>
      <w:r>
        <w:t>作者：（德）艾利克·卡斯特纳著；舒蓓编译</w:t>
      </w:r>
    </w:p>
    <w:p>
      <w:r>
        <w:t>出版社：北京:煤炭工业出版社,2017.12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会飞的教室 评论地址：https://www.jiaokey.com/book/detail/14435883.html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