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郑渊洁四大名传40周年荣耀  大灰狼罗克传  精装版  典藏版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郑渊洁四大名传40周年荣耀  大灰狼罗克传  精装版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本书出售、求购地址：https://www.jiaokey.com/book/detail/14435885.html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关键词搜索：https://www.jiaokey.com/tag/郑渊洁四大名传40周年荣耀  大灰狼罗克传  精装版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