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  每个女孩都有自己的花期</w:t>
      </w:r>
    </w:p>
    <w:p>
      <w:r>
        <w:rPr>
          <w:rFonts w:ascii="宋体" w:hAnsi="宋体" w:eastAsia="宋体"/>
          <w:sz w:val="24"/>
        </w:rPr>
        <w:t>《&lt;font color=Red&gt;意&lt;/font&gt;林·小小姐》编辑部编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  每个女孩都有自己的花期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color=Red&gt;意&lt;/font&gt;林·小小姐》编辑部编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本书出售、求购地址：https://www.jiaokey.com/book/detail/14435896.html</w:t>
      </w:r>
    </w:p>
    <w:p>
      <w:r>
        <w:t>更多相关图书推荐：https://www.jiaokey.com</w:t>
      </w:r>
    </w:p>
    <w:p>
      <w:r>
        <w:t>《&lt;font color=Red&gt;意&lt;/font&gt;林·小小姐》编辑部编 其他作品：https://www.jiaokey.com/tag/《&lt;font color=Red&gt;意&lt;/font&gt;林·小小姐》编辑部编.html</w:t>
      </w:r>
    </w:p>
    <w:p>
      <w:r>
        <w:t>长春:吉林摄影出版社,2018.05 出版图书：https://www.jiaokey.com/tag/长春:吉林摄影出版社,2018.05.html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