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物质文化遗产</w:t>
      </w:r>
    </w:p>
    <w:p>
      <w:r>
        <w:t>作者：（韩）波波讲故事文；（韩）金大地图</w:t>
      </w:r>
    </w:p>
    <w:p>
      <w:r>
        <w:t>出版社：长沙：湖南少年儿童出版社</w:t>
      </w:r>
    </w:p>
    <w:p>
      <w:r>
        <w:t>出版日期：2017</w:t>
      </w:r>
    </w:p>
    <w:p>
      <w:r>
        <w:t>总页数：151</w:t>
      </w:r>
    </w:p>
    <w:p>
      <w:r>
        <w:t>更多请访问教客网: www.jiaokey.com</w:t>
      </w:r>
    </w:p>
    <w:p>
      <w:r>
        <w:t>大英儿童漫画百科  物质文化遗产 评论地址：https://www.jiaokey.com/book/detail/14435915.html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