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Nikoli数独精选  难度和解法的竞赛引发头脑风暴  AA2</w:t>
      </w:r>
    </w:p>
    <w:p>
      <w:r>
        <w:rPr>
          <w:rFonts w:ascii="宋体" w:hAnsi="宋体" w:eastAsia="宋体"/>
          <w:sz w:val="24"/>
        </w:rPr>
        <w:t>（日）Nikoli编著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Nikoli数独精选  难度和解法的竞赛引发头脑风暴  AA2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（日）Nikoli编著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本书出售、求购地址：https://www.jiaokey.com/book/detail/14435954.html</w:t>
      </w:r>
    </w:p>
    <w:p>
      <w:r>
        <w:t>更多相关图书推荐：https://www.jiaokey.com</w:t>
      </w:r>
    </w:p>
    <w:p>
      <w:r>
        <w:t>（日）Nikoli编著 其他作品：https://www.jiaokey.com/tag/（日）Nikoli编著.html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关键词搜索：https://www.jiaokey.com/tag/Nikoli数独精选  难度和解法的竞赛引发头脑风暴  AA2.html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