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林良成长书坊  现代爸爸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林良成长书坊  现代爸爸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本书出售、求购地址：https://www.jiaokey.com/book/detail/14435963.html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关键词搜索：https://www.jiaokey.com/tag/林良成长书坊  现代爸爸.html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