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小学生高效阅读训练</w:t>
      </w:r>
    </w:p>
    <w:p>
      <w:r>
        <w:t>作者：柠檬姐姐著</w:t>
      </w:r>
    </w:p>
    <w:p>
      <w:r>
        <w:t>出版社：北京：人民邮电出版社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思维导图  小学生高效阅读训练 评论地址：https://www.jiaokey.com/book/detail/14436022.html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