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书名：通俗读物  聪明女人的心灵法则</w:t>
      </w:r>
    </w:p>
    <w:p>
      <w:r>
        <w:t>作者：柒幺幺著</w:t>
      </w:r>
    </w:p>
    <w:p>
      <w:r>
        <w:t>出版社：北京：民主与建设出版社</w:t>
      </w:r>
    </w:p>
    <w:p>
      <w:r>
        <w:t>出版日期：2018.06</w:t>
      </w:r>
    </w:p>
    <w:p>
      <w:r>
        <w:t>总页数：276</w:t>
      </w:r>
    </w:p>
    <w:p>
      <w:r>
        <w:t>更多请访问教客网: www.jiaokey.com</w:t>
      </w:r>
    </w:p>
    <w:p>
      <w:r>
        <w:t>通俗读物  聪明女人的心灵法则 评论地址：https://www.jiaokey.com/book/detail/14436559.html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