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书名：悠悠浦东情  抒怀浦东散文百篇</w:t>
      </w:r>
    </w:p>
    <w:p>
      <w:r>
        <w:t>作者：倪辉祥著</w:t>
      </w:r>
    </w:p>
    <w:p>
      <w:r>
        <w:t>出版社：上海:文汇出版社,2018.04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悠悠浦东情  抒怀浦东散文百篇 评论地址：https://www.jiaokey.com/book/detail/14436563.html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