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书名：繁花盛开  自然风花艺设计新创意</w:t>
      </w:r>
    </w:p>
    <w:p>
      <w:r>
        <w:t>作者：（美）吉玛·英戈尔斯，（美）安德鲁·英戈尔斯著</w:t>
      </w:r>
    </w:p>
    <w:p>
      <w:r>
        <w:t>出版社：武汉：华中科技大学出版社</w:t>
      </w:r>
    </w:p>
    <w:p>
      <w:r>
        <w:t>出版日期：2018</w:t>
      </w:r>
    </w:p>
    <w:p>
      <w:r>
        <w:t>总页数：222</w:t>
      </w:r>
    </w:p>
    <w:p>
      <w:r>
        <w:t>更多请访问教客网: www.jiaokey.com</w:t>
      </w:r>
    </w:p>
    <w:p>
      <w:r>
        <w:t>繁花盛开  自然风花艺设计新创意 评论地址：https://www.jiaokey.com/book/detail/14436664.html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