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Linux操作系统基础及实验指导教程  网络工程专业</w:t>
      </w:r>
    </w:p>
    <w:p>
      <w:r>
        <w:rPr>
          <w:rFonts w:ascii="宋体" w:hAnsi="宋体" w:eastAsia="宋体"/>
          <w:sz w:val="24"/>
        </w:rPr>
        <w:t>黄卫东，张岳，史士英主编；刘丽，亓江涛副主编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Linux操作系统基础及实验指导教程  网络工程专业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黄卫东，张岳，史士英主编；刘丽，亓江涛副主编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本书出售、求购地址：https://www.jiaokey.com/book/detail/14436686.html</w:t>
      </w:r>
    </w:p>
    <w:p>
      <w:r>
        <w:t>更多相关图书推荐：https://www.jiaokey.com</w:t>
      </w:r>
    </w:p>
    <w:p>
      <w:r>
        <w:t>黄卫东，张岳，史士英主编；刘丽，亓江涛副主编 其他作品：https://www.jiaokey.com/tag/黄卫东，张岳，史士英主编；刘丽，亓江涛副主编.html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Linux操作系统基础及实验指导教程  网络工程专业.html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