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大鼠组织彩色图谱</w:t>
      </w:r>
    </w:p>
    <w:p>
      <w:r>
        <w:rPr>
          <w:rFonts w:ascii="宋体" w:hAnsi="宋体" w:eastAsia="宋体"/>
          <w:sz w:val="24"/>
        </w:rPr>
        <w:t>王宏伟，周变华，杨国栋著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大鼠组织彩色图谱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王宏伟，周变华，杨国栋著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本书出售、求购地址：https://www.jiaokey.com/book/detail/14436714.html</w:t>
      </w:r>
    </w:p>
    <w:p>
      <w:r>
        <w:t>更多相关图书推荐：https://www.jiaokey.com</w:t>
      </w:r>
    </w:p>
    <w:p>
      <w:r>
        <w:t>王宏伟，周变华，杨国栋著 其他作品：https://www.jiaokey.com/tag/王宏伟，周变华，杨国栋著.html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关键词搜索：https://www.jiaokey.com/tag/大鼠组织彩色图谱.html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