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中国科学院大学研究生教材系列  高等构造地质学  第1卷  思想方法与构架</w:t>
      </w:r>
    </w:p>
    <w:p>
      <w:r>
        <w:rPr>
          <w:rFonts w:ascii="宋体" w:hAnsi="宋体" w:eastAsia="宋体"/>
          <w:sz w:val="24"/>
        </w:rPr>
        <w:t>侯泉林编著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中国科学院大学研究生教材系列  高等构造地质学  第1卷  思想方法与构架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本书出售、求购地址：https://www.jiaokey.com/book/detail/14436717.html</w:t>
      </w:r>
    </w:p>
    <w:p>
      <w:r>
        <w:t>更多相关图书推荐：https://www.jiaokey.com</w:t>
      </w:r>
    </w:p>
    <w:p>
      <w:r>
        <w:t>侯泉林编著 其他作品：https://www.jiaokey.com/tag/侯泉林编著.html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关键词搜索：https://www.jiaokey.com/tag/中国科学院大学研究生教材系列  高等构造地质学  第1卷  思想方法与构架.html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