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书名：FatePrototype苍银的碎片  5</w:t>
      </w:r>
    </w:p>
    <w:p>
      <w:r>
        <w:t>作者：（日）樱井光著</w:t>
      </w:r>
    </w:p>
    <w:p>
      <w:r>
        <w:t>出版社：北京:中国致公出版社,2018.07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FatePrototype苍银的碎片  5 评论地址：https://www.jiaokey.com/book/detail/14436756.html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