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开辟中国特色社会主义发展新境界</w:t>
      </w:r>
    </w:p>
    <w:p>
      <w:r>
        <w:t>作者：张福俭著</w:t>
      </w:r>
    </w:p>
    <w:p>
      <w:r>
        <w:t>出版社：中国出版集团；研究出版社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不忘初心  牢记使命  开辟中国特色社会主义发展新境界 评论地址：https://www.jiaokey.com/book/detail/14436863.html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