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书名：博多豚骨拉面  3</w:t>
      </w:r>
    </w:p>
    <w:p>
      <w:r>
        <w:t>作者：（日）木崎千秋著；（日）一色箱绘；冯锦源译</w:t>
      </w:r>
    </w:p>
    <w:p>
      <w:r>
        <w:t>出版社：北京:中国电影出版社,2018.06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博多豚骨拉面  3 评论地址：https://www.jiaokey.com/book/detail/14436865.html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