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作者：秦泉主编</w:t>
      </w:r>
    </w:p>
    <w:p>
      <w:r>
        <w:t>出版社：汕头:汕头大学出版社,2018.05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世界上最伟大的推销员 评论地址：https://www.jiaokey.com/book/detail/14436869.html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