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书名：她过去的爱情</w:t>
      </w:r>
    </w:p>
    <w:p>
      <w:r>
        <w:t>作者：（英）朱利安·巴恩斯（Julian Barnes）著</w:t>
      </w:r>
    </w:p>
    <w:p>
      <w:r>
        <w:t>出版社：上海:文汇出版社,2018.06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她过去的爱情 评论地址：https://www.jiaokey.com/book/detail/14436971.html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