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书名：一个人的旅程  泸沽湖、腾冲、阳朔兴坪、龙脊梯田全攻略</w:t>
      </w:r>
    </w:p>
    <w:p>
      <w:r>
        <w:t>作者：天阳著</w:t>
      </w:r>
    </w:p>
    <w:p>
      <w:r>
        <w:t>出版社：北京:九州出版社,2018.05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一个人的旅程  泸沽湖、腾冲、阳朔兴坪、龙脊梯田全攻略 评论地址：https://www.jiaokey.com/book/detail/14437015.html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