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书名：小村大道  军埔农民电商之路</w:t>
      </w:r>
    </w:p>
    <w:p>
      <w:r>
        <w:t>作者：张东升著</w:t>
      </w:r>
    </w:p>
    <w:p>
      <w:r>
        <w:t>出版社：广州:花城出版社,2018.07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小村大道  军埔农民电商之路 评论地址：https://www.jiaokey.com/book/detail/14437087.html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