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书名：萨芙</w:t>
      </w:r>
    </w:p>
    <w:p>
      <w:r>
        <w:t>作者：（法）都德著；王实味译</w:t>
      </w:r>
    </w:p>
    <w:p>
      <w:r>
        <w:t>出版社：上海:上海三联书店,2018.04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萨芙 评论地址：https://www.jiaokey.com/book/detail/14437178.html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