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书名：魔侠传  长篇小说</w:t>
      </w:r>
    </w:p>
    <w:p>
      <w:r>
        <w:t>作者：（西）塞万提斯（Miguel de Cervantes Saavedra）著</w:t>
      </w:r>
    </w:p>
    <w:p>
      <w:r>
        <w:t>出版社：上海:上海三联书店,2018.04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魔侠传  长篇小说 评论地址：https://www.jiaokey.com/book/detail/14437189.html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