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书名：电类基本技能教程  电子技术实训</w:t>
      </w:r>
    </w:p>
    <w:p>
      <w:r>
        <w:t>作者:梁南丁，赵青梅总主编；赵青梅，刘莉宏主编</w:t>
      </w:r>
    </w:p>
    <w:p>
      <w:r>
        <w:t>出版社:北京：煤炭工业出版社</w:t>
      </w:r>
    </w:p>
    <w:p>
      <w:r>
        <w:t>出版日期：2005</w:t>
      </w:r>
    </w:p>
    <w:p>
      <w:r>
        <w:t>总页数：152</w:t>
      </w:r>
    </w:p>
    <w:p>
      <w:r>
        <w:t>更多请访问教客网:www.jiaokey.com</w:t>
      </w:r>
    </w:p>
    <w:p>
      <w:r>
        <w:t>电类基本技能教程  电子技术实训评论地址：https://www.jiaokey.com/book/detail/14437342.html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