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基于信息系统体系对抗STK基础仿真应用</w:t>
      </w:r>
    </w:p>
    <w:p>
      <w:r>
        <w:rPr>
          <w:rFonts w:ascii="宋体" w:hAnsi="宋体" w:eastAsia="宋体"/>
          <w:sz w:val="24"/>
        </w:rPr>
        <w:t>李志强，吴曦，荣明，李小龙等编著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基于信息系统体系对抗STK基础仿真应用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李志强，吴曦，荣明，李小龙等编著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本书出售、求购地址：https://www.jiaokey.com/book/detail/14437348.html</w:t>
      </w:r>
    </w:p>
    <w:p>
      <w:r>
        <w:t>更多相关图书推荐：https://www.jiaokey.com</w:t>
      </w:r>
    </w:p>
    <w:p>
      <w:r>
        <w:t>李志强，吴曦，荣明，李小龙等编著 其他作品：https://www.jiaokey.com/tag/李志强，吴曦，荣明，李小龙等编著.html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关键词搜索：https://www.jiaokey.com/tag/基于信息系统体系对抗STK基础仿真应用.html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