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书名：渝州月江中酒</w:t>
      </w:r>
    </w:p>
    <w:p>
      <w:r>
        <w:t>作者：胡志金著</w:t>
      </w:r>
    </w:p>
    <w:p>
      <w:r>
        <w:t>出版社：石家庄:花山文艺出版社,2018.08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渝州月江中酒 评论地址：https://www.jiaokey.com/book/detail/14437523.html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