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书名：一平方米的城市</w:t>
      </w:r>
    </w:p>
    <w:p>
      <w:r>
        <w:t>作者：伍佰下著</w:t>
      </w:r>
    </w:p>
    <w:p>
      <w:r>
        <w:t>出版社：上海:上海文艺出版社,2018.08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一平方米的城市 评论地址：https://www.jiaokey.com/book/detail/14437539.html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