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课程化模式下辅导员工作体系建构与过程管理</w:t>
      </w:r>
    </w:p>
    <w:p>
      <w:r>
        <w:rPr>
          <w:rFonts w:ascii="宋体" w:hAnsi="宋体" w:eastAsia="宋体"/>
          <w:sz w:val="24"/>
        </w:rPr>
        <w:t>叶玉清，肖文学，尹忠恺主审；季贵斌，刘金铁，陈永华，王禹编著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课程化模式下辅导员工作体系建构与过程管理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叶玉清，肖文学，尹忠恺主审；季贵斌，刘金铁，陈永华，王禹编著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本书出售、求购地址：https://www.jiaokey.com/book/detail/14437554.html</w:t>
      </w:r>
    </w:p>
    <w:p>
      <w:r>
        <w:t>更多相关图书推荐：https://www.jiaokey.com</w:t>
      </w:r>
    </w:p>
    <w:p>
      <w:r>
        <w:t>叶玉清，肖文学，尹忠恺主审；季贵斌，刘金铁，陈永华，王禹编著 其他作品：https://www.jiaokey.com/tag/叶玉清，肖文学，尹忠恺主审；季贵斌，刘金铁，陈永华，王禹编著.html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关键词搜索：https://www.jiaokey.com/tag/课程化模式下辅导员工作体系建构与过程管理.html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