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书名：滇缅铁路工程及建筑遗产价值研究</w:t>
      </w:r>
    </w:p>
    <w:p>
      <w:r>
        <w:t>作者：唐琦，沈中伟著</w:t>
      </w:r>
    </w:p>
    <w:p>
      <w:r>
        <w:t>出版社：北京：中国建筑工业出版社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滇缅铁路工程及建筑遗产价值研究 评论地址：https://www.jiaokey.com/book/detail/14437563.html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