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书名：后土记</w:t>
      </w:r>
    </w:p>
    <w:p>
      <w:r>
        <w:t>作者：龙智慧著</w:t>
      </w:r>
    </w:p>
    <w:p>
      <w:r>
        <w:t>出版社：沈阳:万卷出版公司,2018.06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后土记 评论地址：https://www.jiaokey.com/book/detail/14437592.html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